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Bevestigings Klas - Geloofsbeleidenis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Dokument wat 'n kerk se geloofstelling bevat.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vierde Geloofstelling handel 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derde Geloofstelling handel 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Hierdie Dokument dien as die _____ vir lesse wat in die Sondagskool geleer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Oor wat handel Heb 11:1 in die Bybel?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Watter Geloofstelling handel oor , Dat ons lede van die Kerk is, dat ons God en ons naaste moet lief he, en gehoorsaam moet wees?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Rede om iets te doen word beskou as 'n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Volgens 1 Pet 1:9 Wat is ons einddoel van ons geloof?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Geloofstelling is 'n beginsel wat iemand onder hou as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word die derde wel bekende geloofsbelydenis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Geloof dan is 'n  _______...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Geloofsbeleidenis bevat 5 van hierdie.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eerste Geloofstelling handel 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tweede Geloofstelling handel 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Waar is die eerste byeenkoms waar die Geloofsbelydenis in 325AD bespreek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Bevestigings Klas - Geloofsbeleidenis</dc:title>
  <dcterms:created xsi:type="dcterms:W3CDTF">2021-10-12T13:57:59Z</dcterms:created>
  <dcterms:modified xsi:type="dcterms:W3CDTF">2021-10-12T13:57:59Z</dcterms:modified>
</cp:coreProperties>
</file>