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Bevins skiff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plane    </w:t>
      </w:r>
      <w:r>
        <w:t xml:space="preserve">   bow    </w:t>
      </w:r>
      <w:r>
        <w:t xml:space="preserve">   rudder    </w:t>
      </w:r>
      <w:r>
        <w:t xml:space="preserve">   tiller    </w:t>
      </w:r>
      <w:r>
        <w:t xml:space="preserve">   sail    </w:t>
      </w:r>
      <w:r>
        <w:t xml:space="preserve">   mast    </w:t>
      </w:r>
      <w:r>
        <w:t xml:space="preserve">   oars    </w:t>
      </w:r>
      <w:r>
        <w:t xml:space="preserve">   scarf joint    </w:t>
      </w:r>
      <w:r>
        <w:t xml:space="preserve">   clamp    </w:t>
      </w:r>
      <w:r>
        <w:t xml:space="preserve">   skill saw    </w:t>
      </w:r>
      <w:r>
        <w:t xml:space="preserve">   drill    </w:t>
      </w:r>
      <w:r>
        <w:t xml:space="preserve">   quarter knee    </w:t>
      </w:r>
      <w:r>
        <w:t xml:space="preserve">   frame    </w:t>
      </w:r>
      <w:r>
        <w:t xml:space="preserve">   oarlock    </w:t>
      </w:r>
      <w:r>
        <w:t xml:space="preserve">   seat riser    </w:t>
      </w:r>
      <w:r>
        <w:t xml:space="preserve">   rabbit    </w:t>
      </w:r>
      <w:r>
        <w:t xml:space="preserve">   stem    </w:t>
      </w:r>
      <w:r>
        <w:t xml:space="preserve">   centerframe    </w:t>
      </w:r>
      <w:r>
        <w:t xml:space="preserve">   plank    </w:t>
      </w:r>
      <w:r>
        <w:t xml:space="preserve">   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Bevins skiff</dc:title>
  <dcterms:created xsi:type="dcterms:W3CDTF">2021-10-11T02:08:06Z</dcterms:created>
  <dcterms:modified xsi:type="dcterms:W3CDTF">2021-10-11T02:08:06Z</dcterms:modified>
</cp:coreProperties>
</file>