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Bevolking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benguela    </w:t>
      </w:r>
      <w:r>
        <w:t xml:space="preserve">   demografie    </w:t>
      </w:r>
      <w:r>
        <w:t xml:space="preserve">   emigrasie    </w:t>
      </w:r>
      <w:r>
        <w:t xml:space="preserve">   fossielbrandstof    </w:t>
      </w:r>
      <w:r>
        <w:t xml:space="preserve">   hidrograaf    </w:t>
      </w:r>
      <w:r>
        <w:t xml:space="preserve">   lewensverwagting    </w:t>
      </w:r>
      <w:r>
        <w:t xml:space="preserve">   ontsouting    </w:t>
      </w:r>
      <w:r>
        <w:t xml:space="preserve">   ontvolking    </w:t>
      </w:r>
      <w:r>
        <w:t xml:space="preserve">   pandemie    </w:t>
      </w:r>
      <w:r>
        <w:t xml:space="preserve">   sensus    </w:t>
      </w:r>
      <w:r>
        <w:t xml:space="preserve">   trekarbeiders    </w:t>
      </w:r>
      <w:r>
        <w:t xml:space="preserve">   trekfaktore    </w:t>
      </w:r>
      <w:r>
        <w:t xml:space="preserve">   vigs    </w:t>
      </w:r>
      <w:r>
        <w:t xml:space="preserve">   xenofobie    </w:t>
      </w:r>
      <w:r>
        <w:t xml:space="preserve">   ylbevolk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Bevolking</dc:title>
  <dcterms:created xsi:type="dcterms:W3CDTF">2021-10-11T02:07:35Z</dcterms:created>
  <dcterms:modified xsi:type="dcterms:W3CDTF">2021-10-11T02:07:35Z</dcterms:modified>
</cp:coreProperties>
</file>