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Beware of Greeks Bearing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Menelaus    </w:t>
      </w:r>
      <w:r>
        <w:t xml:space="preserve">   Spartans    </w:t>
      </w:r>
      <w:r>
        <w:t xml:space="preserve">   Black sea    </w:t>
      </w:r>
      <w:r>
        <w:t xml:space="preserve">   Hector    </w:t>
      </w:r>
      <w:r>
        <w:t xml:space="preserve">   Aachilles    </w:t>
      </w:r>
      <w:r>
        <w:t xml:space="preserve">   Odyssey    </w:t>
      </w:r>
      <w:r>
        <w:t xml:space="preserve">   Iliad    </w:t>
      </w:r>
      <w:r>
        <w:t xml:space="preserve">   Homer    </w:t>
      </w:r>
      <w:r>
        <w:t xml:space="preserve">   Horse    </w:t>
      </w:r>
      <w:r>
        <w:t xml:space="preserve">   Helen    </w:t>
      </w:r>
      <w:r>
        <w:t xml:space="preserve">   War    </w:t>
      </w:r>
      <w:r>
        <w:t xml:space="preserve">   Trojan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Beware of Greeks Bearing Gifts</dc:title>
  <dcterms:created xsi:type="dcterms:W3CDTF">2021-10-11T02:06:40Z</dcterms:created>
  <dcterms:modified xsi:type="dcterms:W3CDTF">2021-10-11T02:06:40Z</dcterms:modified>
</cp:coreProperties>
</file>