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Beware of evil that is destructive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diviners    </w:t>
      </w:r>
      <w:r>
        <w:t xml:space="preserve">   necromancer    </w:t>
      </w:r>
      <w:r>
        <w:t xml:space="preserve">   wizard    </w:t>
      </w:r>
      <w:r>
        <w:t xml:space="preserve">   spirits    </w:t>
      </w:r>
      <w:r>
        <w:t xml:space="preserve">   consulter    </w:t>
      </w:r>
      <w:r>
        <w:t xml:space="preserve">   charmer    </w:t>
      </w:r>
      <w:r>
        <w:t xml:space="preserve">   witch    </w:t>
      </w:r>
      <w:r>
        <w:t xml:space="preserve">   enchanter    </w:t>
      </w:r>
      <w:r>
        <w:t xml:space="preserve">   observer    </w:t>
      </w:r>
      <w:r>
        <w:t xml:space="preserve">   divination    </w:t>
      </w:r>
      <w:r>
        <w:t xml:space="preserve">   fire    </w:t>
      </w:r>
      <w:r>
        <w:t xml:space="preserve">   abominations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Beware of evil that is destructive</dc:title>
  <dcterms:created xsi:type="dcterms:W3CDTF">2021-10-11T02:06:58Z</dcterms:created>
  <dcterms:modified xsi:type="dcterms:W3CDTF">2021-10-11T02:06:58Z</dcterms:modified>
</cp:coreProperties>
</file>