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Beware of the Cat!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beware    </w:t>
      </w:r>
      <w:r>
        <w:t xml:space="preserve">   crocodile    </w:t>
      </w:r>
      <w:r>
        <w:t xml:space="preserve">   party    </w:t>
      </w:r>
      <w:r>
        <w:t xml:space="preserve">   sign    </w:t>
      </w:r>
      <w:r>
        <w:t xml:space="preserve">   herself    </w:t>
      </w:r>
      <w:r>
        <w:t xml:space="preserve">   forgot    </w:t>
      </w:r>
      <w:r>
        <w:t xml:space="preserve">   jaws    </w:t>
      </w:r>
      <w:r>
        <w:t xml:space="preserve">   claws    </w:t>
      </w:r>
      <w:r>
        <w:t xml:space="preserve">   tigerish    </w:t>
      </w:r>
      <w:r>
        <w:t xml:space="preserve">   hairy    </w:t>
      </w:r>
      <w:r>
        <w:t xml:space="preserve">   horrible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Beware of the Cat!</dc:title>
  <dcterms:created xsi:type="dcterms:W3CDTF">2021-10-11T02:06:49Z</dcterms:created>
  <dcterms:modified xsi:type="dcterms:W3CDTF">2021-10-11T02:06:49Z</dcterms:modified>
</cp:coreProperties>
</file>