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"Beware the Ides of March"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Playwright who orignally coined the phrase "Beware the Ides of March" in "Julius Caesar"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Members of the Roman ______ who plotted against and assassinated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saying often associated with the Ides and treachery.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Derived from the latin word meaning "to divide"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trope often associated with the Ides of March because of the events that occur in 'Jullius Caesar"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scene at which Julius Caesar was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 of Caesar who stabbed him in the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notorious event that occurred on March 15 in the Roman Calendar.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the warning to Julius Caesar. Lisa Simpson's role in her episode.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Julius Caesar was stabbed.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Ides of March is notable for the Romans as the ________ for settling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warning given to Caesar in the play.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"Beware the Ides of March"</dc:title>
  <dcterms:created xsi:type="dcterms:W3CDTF">2021-10-10T23:50:49Z</dcterms:created>
  <dcterms:modified xsi:type="dcterms:W3CDTF">2021-10-10T23:50:49Z</dcterms:modified>
</cp:coreProperties>
</file>