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Beweging en die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Onreëlmatig gevormde stukke soliede materie wat om die son wentel.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Liggame wat om 'n son beweeg, byvoorbeeld die aarde.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Sterre wat in trosse saamgroepeer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sterrestelsel waarvan ons deel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Stukke bevrore gas en stof.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Liggaam wat om 'n ander liggaam wentel.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Trekkrag wat baie groot voorwerpe uitoefen op die dinge om hulle.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 in 'n sirkelbaan te beweeg.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son en al die planete wat om die son beweeg.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Ster in die middel van die sonnestelsel waarvan ons deel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Rotse wat teen 'n spoed deur due ruimte beweeg.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Beweging en die son</dc:title>
  <dcterms:created xsi:type="dcterms:W3CDTF">2021-10-12T13:57:46Z</dcterms:created>
  <dcterms:modified xsi:type="dcterms:W3CDTF">2021-10-12T13:57:46Z</dcterms:modified>
</cp:coreProperties>
</file>