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Beyblade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Stateim    </w:t>
      </w:r>
      <w:r>
        <w:t xml:space="preserve">   Launcher    </w:t>
      </w:r>
      <w:r>
        <w:t xml:space="preserve">   Fusion    </w:t>
      </w:r>
      <w:r>
        <w:t xml:space="preserve">   Metal    </w:t>
      </w:r>
      <w:r>
        <w:t xml:space="preserve">   Evolution    </w:t>
      </w:r>
      <w:r>
        <w:t xml:space="preserve">   Gold    </w:t>
      </w:r>
      <w:r>
        <w:t xml:space="preserve">   Fafinir    </w:t>
      </w:r>
      <w:r>
        <w:t xml:space="preserve">   Burst    </w:t>
      </w:r>
      <w:r>
        <w:t xml:space="preserve">   Bayblade    </w:t>
      </w:r>
      <w:r>
        <w:t xml:space="preserve">   GT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Beyblade</dc:title>
  <dcterms:created xsi:type="dcterms:W3CDTF">2021-10-11T02:08:03Z</dcterms:created>
  <dcterms:modified xsi:type="dcterms:W3CDTF">2021-10-11T02:08:03Z</dcterms:modified>
</cp:coreProperties>
</file>