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Beyblade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Achillies    </w:t>
      </w:r>
      <w:r>
        <w:t xml:space="preserve">   balkesh    </w:t>
      </w:r>
      <w:r>
        <w:t xml:space="preserve">   cognite    </w:t>
      </w:r>
      <w:r>
        <w:t xml:space="preserve">   doomscizor    </w:t>
      </w:r>
      <w:r>
        <w:t xml:space="preserve">   dranzer    </w:t>
      </w:r>
      <w:r>
        <w:t xml:space="preserve">   excalious    </w:t>
      </w:r>
      <w:r>
        <w:t xml:space="preserve">   fafnir    </w:t>
      </w:r>
      <w:r>
        <w:t xml:space="preserve">   horrosood    </w:t>
      </w:r>
      <w:r>
        <w:t xml:space="preserve">   hyrus    </w:t>
      </w:r>
      <w:r>
        <w:t xml:space="preserve">   ifritor    </w:t>
      </w:r>
      <w:r>
        <w:t xml:space="preserve">   jinnius    </w:t>
      </w:r>
      <w:r>
        <w:t xml:space="preserve">   jormetor    </w:t>
      </w:r>
      <w:r>
        <w:t xml:space="preserve">   Kerbeaus    </w:t>
      </w:r>
      <w:r>
        <w:t xml:space="preserve">   kukulcan    </w:t>
      </w:r>
      <w:r>
        <w:t xml:space="preserve">   luinor    </w:t>
      </w:r>
      <w:r>
        <w:t xml:space="preserve">   minobros    </w:t>
      </w:r>
      <w:r>
        <w:t xml:space="preserve">   nepstrius    </w:t>
      </w:r>
      <w:r>
        <w:t xml:space="preserve">   noctemis    </w:t>
      </w:r>
      <w:r>
        <w:t xml:space="preserve">   odax    </w:t>
      </w:r>
      <w:r>
        <w:t xml:space="preserve">   orpheus    </w:t>
      </w:r>
      <w:r>
        <w:t xml:space="preserve">   phantazus    </w:t>
      </w:r>
      <w:r>
        <w:t xml:space="preserve">   quetsico    </w:t>
      </w:r>
      <w:r>
        <w:t xml:space="preserve">   regulus    </w:t>
      </w:r>
      <w:r>
        <w:t xml:space="preserve">   Rocktavor    </w:t>
      </w:r>
      <w:r>
        <w:t xml:space="preserve">   salamander    </w:t>
      </w:r>
      <w:r>
        <w:t xml:space="preserve">   satomb    </w:t>
      </w:r>
      <w:r>
        <w:t xml:space="preserve">   Sprysen    </w:t>
      </w:r>
      <w:r>
        <w:t xml:space="preserve">   treptune    </w:t>
      </w:r>
      <w:r>
        <w:t xml:space="preserve">   tyros    </w:t>
      </w:r>
      <w:r>
        <w:t xml:space="preserve">   unicrest    </w:t>
      </w:r>
      <w:r>
        <w:t xml:space="preserve">   Valtryek    </w:t>
      </w:r>
      <w:r>
        <w:t xml:space="preserve">   wyvron    </w:t>
      </w:r>
      <w:r>
        <w:t xml:space="preserve">   yegdrigon    </w:t>
      </w:r>
      <w:r>
        <w:t xml:space="preserve">   zeutron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Beyblade word search</dc:title>
  <dcterms:created xsi:type="dcterms:W3CDTF">2021-10-11T02:07:42Z</dcterms:created>
  <dcterms:modified xsi:type="dcterms:W3CDTF">2021-10-11T02:07:42Z</dcterms:modified>
</cp:coreProperties>
</file>