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her major musical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she make her runway modelling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Grammy awards has she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Beyonce's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in Texas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may records did she sell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Becoming a cultural icon earned her the nickname _____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she describe as "the definition of inspiration and a strong woman?"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her girl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she become the first Black woman to win the Pop Songwriter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2009 the couple set the Guinness World Record as the "highest-earning power couple" for collectively earning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February 2017, she revealed that she was expecting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Austin Power movie did she have her theatrical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oldest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campaign does she contribute to, that uses TV and social media to encourage leadership in girls?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</dc:title>
  <dcterms:created xsi:type="dcterms:W3CDTF">2021-10-12T13:57:50Z</dcterms:created>
  <dcterms:modified xsi:type="dcterms:W3CDTF">2021-10-12T13:57:50Z</dcterms:modified>
</cp:coreProperties>
</file>