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Beyonce'</w:t>
      </w:r>
    </w:p>
    <w:p>
      <w:pPr>
        <w:pStyle w:val="Questions"/>
      </w:pPr>
      <w:r>
        <w:t xml:space="preserve">1. USHOTON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OEASGLN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EITDNYS HLDSIC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IEGNSL ADLEIS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DOMEENLA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UEBL YIV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AJZY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RGMYMAS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OAFIRMTON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NSIWT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Beyonce'</dc:title>
  <dcterms:created xsi:type="dcterms:W3CDTF">2021-10-11T02:07:19Z</dcterms:created>
  <dcterms:modified xsi:type="dcterms:W3CDTF">2021-10-11T02:07:19Z</dcterms:modified>
</cp:coreProperties>
</file>