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Beyonce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TWIRL ON DA HATERS    </w:t>
      </w:r>
      <w:r>
        <w:t xml:space="preserve">   SLAY    </w:t>
      </w:r>
      <w:r>
        <w:t xml:space="preserve">   FORMATION    </w:t>
      </w:r>
      <w:r>
        <w:t xml:space="preserve">   LEMONADE    </w:t>
      </w:r>
      <w:r>
        <w:t xml:space="preserve">   SINGLE LADIES    </w:t>
      </w:r>
      <w:r>
        <w:t xml:space="preserve">   RUMI    </w:t>
      </w:r>
      <w:r>
        <w:t xml:space="preserve">   SIR    </w:t>
      </w:r>
      <w:r>
        <w:t xml:space="preserve">   BLUE IVY    </w:t>
      </w:r>
      <w:r>
        <w:t xml:space="preserve">   JAY-Z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Beyonce Search</dc:title>
  <dcterms:created xsi:type="dcterms:W3CDTF">2021-10-11T02:07:11Z</dcterms:created>
  <dcterms:modified xsi:type="dcterms:W3CDTF">2021-10-11T02:07:11Z</dcterms:modified>
</cp:coreProperties>
</file>