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Beyonce's Cinnamon Bunz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Frosted    </w:t>
      </w:r>
      <w:r>
        <w:t xml:space="preserve">   Whole grain     </w:t>
      </w:r>
      <w:r>
        <w:t xml:space="preserve">   Natural     </w:t>
      </w:r>
      <w:r>
        <w:t xml:space="preserve">   Powerful flavor    </w:t>
      </w:r>
      <w:r>
        <w:t xml:space="preserve">   Affordable    </w:t>
      </w:r>
      <w:r>
        <w:t xml:space="preserve">   Plush toy    </w:t>
      </w:r>
      <w:r>
        <w:t xml:space="preserve">   Vitamins     </w:t>
      </w:r>
      <w:r>
        <w:t xml:space="preserve">   Let's roll    </w:t>
      </w:r>
      <w:r>
        <w:t xml:space="preserve">   Stars    </w:t>
      </w:r>
      <w:r>
        <w:t xml:space="preserve">   Bunz    </w:t>
      </w:r>
      <w:r>
        <w:t xml:space="preserve">   Flavor    </w:t>
      </w:r>
      <w:r>
        <w:t xml:space="preserve">   Healthy    </w:t>
      </w:r>
      <w:r>
        <w:t xml:space="preserve">   Cinnamon     </w:t>
      </w:r>
      <w:r>
        <w:t xml:space="preserve">   Nutrition     </w:t>
      </w:r>
      <w:r>
        <w:t xml:space="preserve">   Chocolate     </w:t>
      </w:r>
      <w:r>
        <w:t xml:space="preserve">   Cereal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Beyonce's Cinnamon Bunz </dc:title>
  <dcterms:created xsi:type="dcterms:W3CDTF">2021-10-11T02:06:50Z</dcterms:created>
  <dcterms:modified xsi:type="dcterms:W3CDTF">2021-10-11T02:06:50Z</dcterms:modified>
</cp:coreProperties>
</file>