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partion    </w:t>
      </w:r>
      <w:r>
        <w:t xml:space="preserve">   love drought    </w:t>
      </w:r>
      <w:r>
        <w:t xml:space="preserve">   if i were a boy    </w:t>
      </w:r>
      <w:r>
        <w:t xml:space="preserve">   irreplaceable    </w:t>
      </w:r>
      <w:r>
        <w:t xml:space="preserve">   halo    </w:t>
      </w:r>
      <w:r>
        <w:t xml:space="preserve">   freedom    </w:t>
      </w:r>
      <w:r>
        <w:t xml:space="preserve">   formation    </w:t>
      </w:r>
      <w:r>
        <w:t xml:space="preserve">   flawless    </w:t>
      </w:r>
      <w:r>
        <w:t xml:space="preserve">   blue    </w:t>
      </w:r>
      <w:r>
        <w:t xml:space="preserve">   feeling myslef    </w:t>
      </w:r>
      <w:r>
        <w:t xml:space="preserve">   drunk in love    </w:t>
      </w:r>
      <w:r>
        <w:t xml:space="preserve">   deja vu    </w:t>
      </w:r>
      <w:r>
        <w:t xml:space="preserve">   crazy in love    </w:t>
      </w:r>
      <w:r>
        <w:t xml:space="preserve">   beautiful liar    </w:t>
      </w:r>
      <w:r>
        <w:t xml:space="preserve">   be with you    </w:t>
      </w:r>
      <w:r>
        <w:t xml:space="preserve">   back to back    </w:t>
      </w:r>
      <w:r>
        <w:t xml:space="preserve">   baby boy    </w:t>
      </w:r>
      <w:r>
        <w:t xml:space="preserve">   at last    </w:t>
      </w:r>
      <w:r>
        <w:t xml:space="preserve">   7/11    </w:t>
      </w:r>
      <w:r>
        <w:t xml:space="preserve">   sorry    </w:t>
      </w:r>
      <w:r>
        <w:t xml:space="preserve">   all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Beyonce's Songs</dc:title>
  <dcterms:created xsi:type="dcterms:W3CDTF">2021-10-11T02:07:28Z</dcterms:created>
  <dcterms:modified xsi:type="dcterms:W3CDTF">2021-10-11T02:07:28Z</dcterms:modified>
</cp:coreProperties>
</file>