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Beyonce's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halo    </w:t>
      </w:r>
      <w:r>
        <w:t xml:space="preserve">   if I were a boy    </w:t>
      </w:r>
      <w:r>
        <w:t xml:space="preserve">   crazy in love    </w:t>
      </w:r>
      <w:r>
        <w:t xml:space="preserve">   end of time    </w:t>
      </w:r>
      <w:r>
        <w:t xml:space="preserve">   countdown    </w:t>
      </w:r>
      <w:r>
        <w:t xml:space="preserve">   pretty huts    </w:t>
      </w:r>
      <w:r>
        <w:t xml:space="preserve">   all night    </w:t>
      </w:r>
      <w:r>
        <w:t xml:space="preserve">   sorry    </w:t>
      </w:r>
      <w:r>
        <w:t xml:space="preserve">   formation    </w:t>
      </w:r>
      <w:r>
        <w:t xml:space="preserve">   love on top    </w:t>
      </w:r>
      <w:r>
        <w:t xml:space="preserve">   single ladies    </w:t>
      </w:r>
      <w:r>
        <w:t xml:space="preserve">   run the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Beyonce's songs</dc:title>
  <dcterms:created xsi:type="dcterms:W3CDTF">2021-10-11T02:07:21Z</dcterms:created>
  <dcterms:modified xsi:type="dcterms:W3CDTF">2021-10-11T02:07:21Z</dcterms:modified>
</cp:coreProperties>
</file>