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Beyond Hangovers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Controls motor coordination, balance, memory and emotional response.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Cerebral Cortex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Monitors memory and emotions.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Limbic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Connects brain to nervous system, effects abilty to think, plan, behave intelligently and interact socially.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Filters and prevents ammonia and manganese from traveling to the brain.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range of physical, learning, and behavior problems, and other birth defects from prenatal alcohol exposure.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Pancreas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Consists of your heart, blood vessels, and blood.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Immune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Delivers oxygen and nutrients to your cells, and carries away carbon dioxide and other unnecessary materials.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Cerebellum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Plays an important role in food digesion and converts into fuel to power your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Fetal Alcohol Syndrome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Defends your body from infection and disease.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Cancer risks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Genetics, environment, and lifestyle habits (including alcohol consumption) increase the risk.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Cardiovascular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 Hangovers</dc:title>
  <dcterms:created xsi:type="dcterms:W3CDTF">2021-10-11T02:07:33Z</dcterms:created>
  <dcterms:modified xsi:type="dcterms:W3CDTF">2021-10-11T02:07:33Z</dcterms:modified>
</cp:coreProperties>
</file>