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Beyond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School Boards Town Meetings    </w:t>
      </w:r>
      <w:r>
        <w:t xml:space="preserve">   School Reviews    </w:t>
      </w:r>
      <w:r>
        <w:t xml:space="preserve">   Portfolios    </w:t>
      </w:r>
      <w:r>
        <w:t xml:space="preserve">   Teacher Observations    </w:t>
      </w:r>
      <w:r>
        <w:t xml:space="preserve">   Reading and Math Interviews    </w:t>
      </w:r>
      <w:r>
        <w:t xml:space="preserve">   Descriptive Review Process    </w:t>
      </w:r>
      <w:r>
        <w:t xml:space="preserve">   Policymakers    </w:t>
      </w:r>
      <w:r>
        <w:t xml:space="preserve">   Standardized Testing    </w:t>
      </w:r>
      <w:r>
        <w:t xml:space="preserve">   RECOLLECTIONS PROJECT    </w:t>
      </w:r>
      <w:r>
        <w:t xml:space="preserve">   FAMILY CONFERENCES    </w:t>
      </w:r>
      <w:r>
        <w:t xml:space="preserve">   Student Self-Assessments    </w:t>
      </w:r>
      <w:r>
        <w:t xml:space="preserve">   CLASS MEETINGS    </w:t>
      </w:r>
      <w:r>
        <w:t xml:space="preserve">   CHECKLISTS    </w:t>
      </w:r>
      <w:r>
        <w:t xml:space="preserve">   Rubrics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Beyond Testing</dc:title>
  <dcterms:created xsi:type="dcterms:W3CDTF">2021-10-11T02:07:45Z</dcterms:created>
  <dcterms:modified xsi:type="dcterms:W3CDTF">2021-10-11T02:07:45Z</dcterms:modified>
</cp:coreProperties>
</file>