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Unit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 rough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trust faith confidence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equivalent of six plus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scale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or become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flying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breathe with a whistling or rattling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inhale and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sport 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the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Unit 1-3</dc:title>
  <dcterms:created xsi:type="dcterms:W3CDTF">2021-10-11T02:08:12Z</dcterms:created>
  <dcterms:modified xsi:type="dcterms:W3CDTF">2021-10-11T02:08:12Z</dcterms:modified>
</cp:coreProperties>
</file>