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the Bright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ring    </w:t>
      </w:r>
      <w:r>
        <w:t xml:space="preserve">   letter    </w:t>
      </w:r>
      <w:r>
        <w:t xml:space="preserve">   infant    </w:t>
      </w:r>
      <w:r>
        <w:t xml:space="preserve">   island    </w:t>
      </w:r>
      <w:r>
        <w:t xml:space="preserve">   Penikese    </w:t>
      </w:r>
      <w:r>
        <w:t xml:space="preserve">   Susanna    </w:t>
      </w:r>
      <w:r>
        <w:t xml:space="preserve">   family    </w:t>
      </w:r>
      <w:r>
        <w:t xml:space="preserve">   lamb    </w:t>
      </w:r>
      <w:r>
        <w:t xml:space="preserve">   grave    </w:t>
      </w:r>
      <w:r>
        <w:t xml:space="preserve">   leper    </w:t>
      </w:r>
      <w:r>
        <w:t xml:space="preserve">   treasure    </w:t>
      </w:r>
      <w:r>
        <w:t xml:space="preserve">   Mouse    </w:t>
      </w:r>
      <w:r>
        <w:t xml:space="preserve">   Cuttyhunk    </w:t>
      </w:r>
      <w:r>
        <w:t xml:space="preserve">   sea    </w:t>
      </w:r>
      <w:r>
        <w:t xml:space="preserve">   feather    </w:t>
      </w:r>
      <w:r>
        <w:t xml:space="preserve">   skiff    </w:t>
      </w:r>
      <w:r>
        <w:t xml:space="preserve">   Osh    </w:t>
      </w:r>
      <w:r>
        <w:t xml:space="preserve">   Morgan    </w:t>
      </w:r>
      <w:r>
        <w:t xml:space="preserve">  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Bright Sea</dc:title>
  <dcterms:created xsi:type="dcterms:W3CDTF">2021-10-11T02:08:14Z</dcterms:created>
  <dcterms:modified xsi:type="dcterms:W3CDTF">2021-10-11T02:08:14Z</dcterms:modified>
</cp:coreProperties>
</file>