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Beyond the Bright Sea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SUSANNA    </w:t>
      </w:r>
      <w:r>
        <w:t xml:space="preserve">   SHEARWATER    </w:t>
      </w:r>
      <w:r>
        <w:t xml:space="preserve">   RING    </w:t>
      </w:r>
      <w:r>
        <w:t xml:space="preserve">   PENIKESE    </w:t>
      </w:r>
      <w:r>
        <w:t xml:space="preserve">   PAINT    </w:t>
      </w:r>
      <w:r>
        <w:t xml:space="preserve">   OSH    </w:t>
      </w:r>
      <w:r>
        <w:t xml:space="preserve">   NURSE EVELYN    </w:t>
      </w:r>
      <w:r>
        <w:t xml:space="preserve">   NEW BEDFORD    </w:t>
      </w:r>
      <w:r>
        <w:t xml:space="preserve">   MRS PELHAM    </w:t>
      </w:r>
      <w:r>
        <w:t xml:space="preserve">   MR SLOAN    </w:t>
      </w:r>
      <w:r>
        <w:t xml:space="preserve">   MR KENDALL    </w:t>
      </w:r>
      <w:r>
        <w:t xml:space="preserve">   MR JOHNSON    </w:t>
      </w:r>
      <w:r>
        <w:t xml:space="preserve">   MOUSE    </w:t>
      </w:r>
      <w:r>
        <w:t xml:space="preserve">   MISS MAGGIE    </w:t>
      </w:r>
      <w:r>
        <w:t xml:space="preserve">   LAMBS    </w:t>
      </w:r>
      <w:r>
        <w:t xml:space="preserve">   JASON    </w:t>
      </w:r>
      <w:r>
        <w:t xml:space="preserve">   INHERITANCE    </w:t>
      </w:r>
      <w:r>
        <w:t xml:space="preserve">   IMPATIENT    </w:t>
      </w:r>
      <w:r>
        <w:t xml:space="preserve">   FEATHER    </w:t>
      </w:r>
      <w:r>
        <w:t xml:space="preserve">   DR EASTMAN    </w:t>
      </w:r>
      <w:r>
        <w:t xml:space="preserve">   CUTTYHUNK    </w:t>
      </w:r>
      <w:r>
        <w:t xml:space="preserve">   CROW    </w:t>
      </w:r>
      <w:r>
        <w:t xml:space="preserve">   CINNAMON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Bright Sea - Word Search</dc:title>
  <dcterms:created xsi:type="dcterms:W3CDTF">2021-10-11T02:07:37Z</dcterms:created>
  <dcterms:modified xsi:type="dcterms:W3CDTF">2021-10-11T02:07:37Z</dcterms:modified>
</cp:coreProperties>
</file>