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Beyond the 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Nicolas    </w:t>
      </w:r>
      <w:r>
        <w:t xml:space="preserve">   Stefania    </w:t>
      </w:r>
      <w:r>
        <w:t xml:space="preserve">   Costel    </w:t>
      </w:r>
      <w:r>
        <w:t xml:space="preserve">   her    </w:t>
      </w:r>
      <w:r>
        <w:t xml:space="preserve">   the    </w:t>
      </w:r>
      <w:r>
        <w:t xml:space="preserve">   stars    </w:t>
      </w:r>
      <w:r>
        <w:t xml:space="preserve">   ships    </w:t>
      </w:r>
      <w:r>
        <w:t xml:space="preserve">   sailing    </w:t>
      </w:r>
      <w:r>
        <w:t xml:space="preserve">   like    </w:t>
      </w:r>
      <w:r>
        <w:t xml:space="preserve">   fly    </w:t>
      </w:r>
      <w:r>
        <w:t xml:space="preserve">   that    </w:t>
      </w:r>
      <w:r>
        <w:t xml:space="preserve">   stands    </w:t>
      </w:r>
      <w:r>
        <w:t xml:space="preserve">   sea    </w:t>
      </w:r>
      <w:r>
        <w:t xml:space="preserve">   moon    </w:t>
      </w:r>
      <w:r>
        <w:t xml:space="preserve">   know    </w:t>
      </w:r>
      <w:r>
        <w:t xml:space="preserve">   heart    </w:t>
      </w:r>
      <w:r>
        <w:t xml:space="preserve">   doubt    </w:t>
      </w:r>
      <w:r>
        <w:t xml:space="preserve">   beyond    </w:t>
      </w:r>
      <w:r>
        <w:t xml:space="preserve">   waiting    </w:t>
      </w:r>
      <w:r>
        <w:t xml:space="preserve">   there    </w:t>
      </w:r>
      <w:r>
        <w:t xml:space="preserve">   watches    </w:t>
      </w:r>
      <w:r>
        <w:t xml:space="preserve">   then    </w:t>
      </w:r>
      <w:r>
        <w:t xml:space="preserve">   straight    </w:t>
      </w:r>
      <w:r>
        <w:t xml:space="preserve">   somewhere    </w:t>
      </w:r>
      <w:r>
        <w:t xml:space="preserve">   sands    </w:t>
      </w:r>
      <w:r>
        <w:t xml:space="preserve">   lover    </w:t>
      </w:r>
      <w:r>
        <w:t xml:space="preserve">   high    </w:t>
      </w:r>
      <w:r>
        <w:t xml:space="preserve">   golden    </w:t>
      </w:r>
      <w:r>
        <w:t xml:space="preserve">   could    </w:t>
      </w:r>
      <w:r>
        <w:t xml:space="preserve">   arms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Beyond the Sea</dc:title>
  <dcterms:created xsi:type="dcterms:W3CDTF">2021-10-11T02:07:30Z</dcterms:created>
  <dcterms:modified xsi:type="dcterms:W3CDTF">2021-10-11T02:07:30Z</dcterms:modified>
</cp:coreProperties>
</file>