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Bez piecām minūtēm pieauguši.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Baibai Vajdzēja apģerba gabalu kas tas ir par gabalu?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Baibas labāko draugu?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Kādi bija Baibas mati?(Garuma)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patika Baibai pirms viņa sāka šūt?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Kāda vidusskolā norisinās darbība?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Kādas puķes sniedza Šusanas skolotājam?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Kads nedrīkstēja atnākt uz skolu?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grāmatas galveno varoni?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 bija kleita gada beigās?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 sauc personu kas palīdzeja Baibai izvēlēties Talantu?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 piecām minūtēm pieauguši.</dc:title>
  <dcterms:created xsi:type="dcterms:W3CDTF">2021-10-11T02:07:47Z</dcterms:created>
  <dcterms:modified xsi:type="dcterms:W3CDTF">2021-10-11T02:07:47Z</dcterms:modified>
</cp:coreProperties>
</file>