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Bhagavatam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king rantideva    </w:t>
      </w:r>
      <w:r>
        <w:t xml:space="preserve">   king ambarisha    </w:t>
      </w:r>
      <w:r>
        <w:t xml:space="preserve">   matsya    </w:t>
      </w:r>
      <w:r>
        <w:t xml:space="preserve">   vamana    </w:t>
      </w:r>
      <w:r>
        <w:t xml:space="preserve">   kurma    </w:t>
      </w:r>
      <w:r>
        <w:t xml:space="preserve">   gajendra    </w:t>
      </w:r>
      <w:r>
        <w:t xml:space="preserve">   prahlada    </w:t>
      </w:r>
      <w:r>
        <w:t xml:space="preserve">   hiranyaksha    </w:t>
      </w:r>
      <w:r>
        <w:t xml:space="preserve">   hiranyakashipu    </w:t>
      </w:r>
      <w:r>
        <w:t xml:space="preserve">   ajamila    </w:t>
      </w:r>
      <w:r>
        <w:t xml:space="preserve">   king bharata    </w:t>
      </w:r>
      <w:r>
        <w:t xml:space="preserve">   puranjana    </w:t>
      </w:r>
      <w:r>
        <w:t xml:space="preserve">   DHRUVA    </w:t>
      </w:r>
      <w:r>
        <w:t xml:space="preserve">   SATI    </w:t>
      </w:r>
      <w:r>
        <w:t xml:space="preserve">   sage kapila    </w:t>
      </w:r>
      <w:r>
        <w:t xml:space="preserve">   jaya and vijaya    </w:t>
      </w:r>
      <w:r>
        <w:t xml:space="preserve">   INDRA AND VRITRA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Bhagavatam Word Search</dc:title>
  <dcterms:created xsi:type="dcterms:W3CDTF">2021-10-11T02:08:19Z</dcterms:created>
  <dcterms:modified xsi:type="dcterms:W3CDTF">2021-10-11T02:08:19Z</dcterms:modified>
</cp:coreProperties>
</file>