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Bhagavatam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king chitraketu in his previous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founder of sāṃkhya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king is cursed to be bitten by a snake named takshaka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avatara of the lord killed hiranyaksha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king of all devas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asked king bali for three paces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lord took this form and killed the demon hayagriva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hiranyaksha's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two gatekeepers at vaikuṇṭha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told his father about the nine modes of devotion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king lived his life only to serve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the pole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kardama and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diti's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elephant king who is bitten by a crocodile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his death bed, he calls out to his youngest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re-born as a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enters the city of nine gates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lord nārāyaṇa gave this devotee, his cakra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ruler of kali yuga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lord supported the mt. mandara on his back taking this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daksha's daughter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Bhagavatam crossword #1</dc:title>
  <dcterms:created xsi:type="dcterms:W3CDTF">2021-10-11T02:08:17Z</dcterms:created>
  <dcterms:modified xsi:type="dcterms:W3CDTF">2021-10-11T02:08:17Z</dcterms:modified>
</cp:coreProperties>
</file>