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Bhagwan Swaminarayan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2april1781    </w:t>
      </w:r>
      <w:r>
        <w:t xml:space="preserve">   ahmedabad    </w:t>
      </w:r>
      <w:r>
        <w:t xml:space="preserve">   ankush    </w:t>
      </w:r>
      <w:r>
        <w:t xml:space="preserve">   ardhachandra    </w:t>
      </w:r>
      <w:r>
        <w:t xml:space="preserve">   ashtakon    </w:t>
      </w:r>
      <w:r>
        <w:t xml:space="preserve">   bhaktimata    </w:t>
      </w:r>
      <w:r>
        <w:t xml:space="preserve">   bhuj    </w:t>
      </w:r>
      <w:r>
        <w:t xml:space="preserve">   bochasan    </w:t>
      </w:r>
      <w:r>
        <w:t xml:space="preserve">   book    </w:t>
      </w:r>
      <w:r>
        <w:t xml:space="preserve">   Chhapaiya    </w:t>
      </w:r>
      <w:r>
        <w:t xml:space="preserve">   dhanush    </w:t>
      </w:r>
      <w:r>
        <w:t xml:space="preserve">   dharmadev    </w:t>
      </w:r>
      <w:r>
        <w:t xml:space="preserve">   dholera    </w:t>
      </w:r>
      <w:r>
        <w:t xml:space="preserve">   ekantik dharma    </w:t>
      </w:r>
      <w:r>
        <w:t xml:space="preserve">   eleven    </w:t>
      </w:r>
      <w:r>
        <w:t xml:space="preserve">   gadhada    </w:t>
      </w:r>
      <w:r>
        <w:t xml:space="preserve">   ghanshyam    </w:t>
      </w:r>
      <w:r>
        <w:t xml:space="preserve">   gopad    </w:t>
      </w:r>
      <w:r>
        <w:t xml:space="preserve">   jambu    </w:t>
      </w:r>
      <w:r>
        <w:t xml:space="preserve">   jav    </w:t>
      </w:r>
      <w:r>
        <w:t xml:space="preserve">   jivuba    </w:t>
      </w:r>
      <w:r>
        <w:t xml:space="preserve">   junagadh    </w:t>
      </w:r>
      <w:r>
        <w:t xml:space="preserve">   kalash    </w:t>
      </w:r>
      <w:r>
        <w:t xml:space="preserve">   ketu    </w:t>
      </w:r>
      <w:r>
        <w:t xml:space="preserve">   laduba    </w:t>
      </w:r>
      <w:r>
        <w:t xml:space="preserve">   maha balvant    </w:t>
      </w:r>
      <w:r>
        <w:t xml:space="preserve">   meen    </w:t>
      </w:r>
      <w:r>
        <w:t xml:space="preserve">   narayan muni    </w:t>
      </w:r>
      <w:r>
        <w:t xml:space="preserve">   nilkanth    </w:t>
      </w:r>
      <w:r>
        <w:t xml:space="preserve">   padma    </w:t>
      </w:r>
      <w:r>
        <w:t xml:space="preserve">   piplana    </w:t>
      </w:r>
      <w:r>
        <w:t xml:space="preserve">   ramanand swami    </w:t>
      </w:r>
      <w:r>
        <w:t xml:space="preserve">   sahajanand swami    </w:t>
      </w:r>
      <w:r>
        <w:t xml:space="preserve">   shikshapatri    </w:t>
      </w:r>
      <w:r>
        <w:t xml:space="preserve">   swastik    </w:t>
      </w:r>
      <w:r>
        <w:t xml:space="preserve">   trikon    </w:t>
      </w:r>
      <w:r>
        <w:t xml:space="preserve">   urdhva rekha    </w:t>
      </w:r>
      <w:r>
        <w:t xml:space="preserve">   vachanamrut    </w:t>
      </w:r>
      <w:r>
        <w:t xml:space="preserve">   vadtal    </w:t>
      </w:r>
      <w:r>
        <w:t xml:space="preserve">   vajra    </w:t>
      </w:r>
      <w:r>
        <w:t xml:space="preserve">   vyom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Bhagwan Swaminarayan </dc:title>
  <dcterms:created xsi:type="dcterms:W3CDTF">2021-10-11T02:08:07Z</dcterms:created>
  <dcterms:modified xsi:type="dcterms:W3CDTF">2021-10-11T02:08:07Z</dcterms:modified>
</cp:coreProperties>
</file>