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Bhangra - Moves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Ladiyan    </w:t>
      </w:r>
      <w:r>
        <w:t xml:space="preserve">   Advanced    </w:t>
      </w:r>
      <w:r>
        <w:t xml:space="preserve">   Basic    </w:t>
      </w:r>
      <w:r>
        <w:t xml:space="preserve">   Luddi    </w:t>
      </w:r>
      <w:r>
        <w:t xml:space="preserve">   Jhommer    </w:t>
      </w:r>
      <w:r>
        <w:t xml:space="preserve">   Batkhan    </w:t>
      </w:r>
      <w:r>
        <w:t xml:space="preserve">   Bedi    </w:t>
      </w:r>
      <w:r>
        <w:t xml:space="preserve">   Falsan    </w:t>
      </w:r>
      <w:r>
        <w:t xml:space="preserve">   Dhammal    </w:t>
      </w:r>
      <w:r>
        <w:t xml:space="preserve">   Punjab    </w:t>
      </w:r>
      <w:r>
        <w:t xml:space="preserve">   Chall    </w:t>
      </w:r>
      <w:r>
        <w:t xml:space="preserve">   Jugni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Bhangra - Moves</dc:title>
  <dcterms:created xsi:type="dcterms:W3CDTF">2021-10-11T02:07:27Z</dcterms:created>
  <dcterms:modified xsi:type="dcterms:W3CDTF">2021-10-11T02:07:27Z</dcterms:modified>
</cp:coreProperties>
</file>