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Bi-Two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speak two different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airplane with two pairs of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vehicle with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eyeglasses with lenses that have two different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two footed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happening every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happening every two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happening every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two pointed tooth located in the side of the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two different colors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Bi-Two</dc:title>
  <dcterms:created xsi:type="dcterms:W3CDTF">2021-10-11T02:08:25Z</dcterms:created>
  <dcterms:modified xsi:type="dcterms:W3CDTF">2021-10-11T02:08:25Z</dcterms:modified>
</cp:coreProperties>
</file>