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Bi/Uni/Tri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eyeglass lenses with two separate sections- seeing up close and far away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contest with deadly weapons arranged between two people in order to settle a disagreement/restore honor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people performing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two pointed tooth located on the side of the jaw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able to speak two different languages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three sided figure.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race with three parts, running, biking and swimming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apartments connected side by side with separate entrances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related plays or novels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vehicle with two wheels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Bi/Uni/Tri</dc:title>
  <dcterms:created xsi:type="dcterms:W3CDTF">2021-10-11T02:07:26Z</dcterms:created>
  <dcterms:modified xsi:type="dcterms:W3CDTF">2021-10-11T02:07:26Z</dcterms:modified>
</cp:coreProperties>
</file>