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11 (2)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ら</w:t>
            </w:r>
          </w:p>
        </w:tc>
      </w:tr>
    </w:tbl>
    <w:p>
      <w:pPr>
        <w:pStyle w:val="WordBankMedium"/>
      </w:pPr>
      <w:r>
        <w:t xml:space="preserve">   うんどうじょう    </w:t>
      </w:r>
      <w:r>
        <w:t xml:space="preserve">   おいしゃさん    </w:t>
      </w:r>
      <w:r>
        <w:t xml:space="preserve">   おなじ    </w:t>
      </w:r>
      <w:r>
        <w:t xml:space="preserve">   おわります    </w:t>
      </w:r>
      <w:r>
        <w:t xml:space="preserve">   かぜ    </w:t>
      </w:r>
      <w:r>
        <w:t xml:space="preserve">   さいじつ    </w:t>
      </w:r>
      <w:r>
        <w:t xml:space="preserve">   さくら    </w:t>
      </w:r>
      <w:r>
        <w:t xml:space="preserve">   しけん    </w:t>
      </w:r>
      <w:r>
        <w:t xml:space="preserve">   せんもんがっこう    </w:t>
      </w:r>
      <w:r>
        <w:t xml:space="preserve">   そちら    </w:t>
      </w:r>
      <w:r>
        <w:t xml:space="preserve">   たいへん     </w:t>
      </w:r>
      <w:r>
        <w:t xml:space="preserve">   ついて    </w:t>
      </w:r>
      <w:r>
        <w:t xml:space="preserve">   にゅうがく    </w:t>
      </w:r>
      <w:r>
        <w:t xml:space="preserve">   ねむい    </w:t>
      </w:r>
      <w:r>
        <w:t xml:space="preserve">   ねんかん    </w:t>
      </w:r>
      <w:r>
        <w:t xml:space="preserve">   はじまります    </w:t>
      </w:r>
      <w:r>
        <w:t xml:space="preserve">   はたらきます    </w:t>
      </w:r>
      <w:r>
        <w:t xml:space="preserve">   はるやすみ    </w:t>
      </w:r>
      <w:r>
        <w:t xml:space="preserve">   はんとし    </w:t>
      </w:r>
      <w:r>
        <w:t xml:space="preserve">   ふつう    </w:t>
      </w:r>
      <w:r>
        <w:t xml:space="preserve">   まえ    </w:t>
      </w:r>
      <w:r>
        <w:t xml:space="preserve">   りか    </w:t>
      </w:r>
      <w:r>
        <w:t xml:space="preserve">   アルバイト    </w:t>
      </w:r>
      <w:r>
        <w:t xml:space="preserve">   ジョギング    </w:t>
      </w:r>
      <w:r>
        <w:t xml:space="preserve">   ピンク    </w:t>
      </w:r>
      <w:r>
        <w:t xml:space="preserve">   レジ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11 (2)</dc:title>
  <dcterms:created xsi:type="dcterms:W3CDTF">2021-10-11T01:52:21Z</dcterms:created>
  <dcterms:modified xsi:type="dcterms:W3CDTF">2021-10-11T01:52:21Z</dcterms:modified>
</cp:coreProperties>
</file>