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Bài 1 - Lớp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</w:tr>
    </w:tbl>
    <w:p>
      <w:pPr>
        <w:pStyle w:val="WordBankMedium"/>
      </w:pPr>
      <w:r>
        <w:t xml:space="preserve">   ボールペン    </w:t>
      </w:r>
      <w:r>
        <w:t xml:space="preserve">   ペンケース    </w:t>
      </w:r>
      <w:r>
        <w:t xml:space="preserve">   ふじさん    </w:t>
      </w:r>
      <w:r>
        <w:t xml:space="preserve">   ビデオ    </w:t>
      </w:r>
      <w:r>
        <w:t xml:space="preserve">   のり    </w:t>
      </w:r>
      <w:r>
        <w:t xml:space="preserve">   ノート    </w:t>
      </w:r>
      <w:r>
        <w:t xml:space="preserve">   どれ    </w:t>
      </w:r>
      <w:r>
        <w:t xml:space="preserve">   ドラゴンフルーツ    </w:t>
      </w:r>
      <w:r>
        <w:t xml:space="preserve">   とけい    </w:t>
      </w:r>
      <w:r>
        <w:t xml:space="preserve">   テレビ    </w:t>
      </w:r>
      <w:r>
        <w:t xml:space="preserve">   てがみ    </w:t>
      </w:r>
      <w:r>
        <w:t xml:space="preserve">   ちず    </w:t>
      </w:r>
      <w:r>
        <w:t xml:space="preserve">   だれ    </w:t>
      </w:r>
      <w:r>
        <w:t xml:space="preserve">   それ    </w:t>
      </w:r>
      <w:r>
        <w:t xml:space="preserve">   そう    </w:t>
      </w:r>
      <w:r>
        <w:t xml:space="preserve">   しゅうせいえき    </w:t>
      </w:r>
      <w:r>
        <w:t xml:space="preserve">   じしょ    </w:t>
      </w:r>
      <w:r>
        <w:t xml:space="preserve">   シーディープレーヤー    </w:t>
      </w:r>
      <w:r>
        <w:t xml:space="preserve">   シーディー    </w:t>
      </w:r>
      <w:r>
        <w:t xml:space="preserve">   ちゅうごくご    </w:t>
      </w:r>
      <w:r>
        <w:t xml:space="preserve">   えいご    </w:t>
      </w:r>
      <w:r>
        <w:t xml:space="preserve">   けしゴム    </w:t>
      </w:r>
      <w:r>
        <w:t xml:space="preserve">   カレンダー    </w:t>
      </w:r>
      <w:r>
        <w:t xml:space="preserve">   がっこう    </w:t>
      </w:r>
      <w:r>
        <w:t xml:space="preserve">   うち    </w:t>
      </w:r>
      <w:r>
        <w:t xml:space="preserve">   あれ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Bài 1 - Lớp 7</dc:title>
  <dcterms:created xsi:type="dcterms:W3CDTF">2021-10-11T01:53:03Z</dcterms:created>
  <dcterms:modified xsi:type="dcterms:W3CDTF">2021-10-11T01:53:03Z</dcterms:modified>
</cp:coreProperties>
</file>