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Bài 1 - Lớp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～</w:t>
            </w:r>
          </w:p>
        </w:tc>
      </w:tr>
    </w:tbl>
    <w:p>
      <w:pPr>
        <w:pStyle w:val="WordBankMedium"/>
      </w:pPr>
      <w:r>
        <w:t xml:space="preserve">   やすみます    </w:t>
      </w:r>
      <w:r>
        <w:t xml:space="preserve">   もういちど    </w:t>
      </w:r>
      <w:r>
        <w:t xml:space="preserve">   もう    </w:t>
      </w:r>
      <w:r>
        <w:t xml:space="preserve">   まちます    </w:t>
      </w:r>
      <w:r>
        <w:t xml:space="preserve">   まだ    </w:t>
      </w:r>
      <w:r>
        <w:t xml:space="preserve">   ページ    </w:t>
      </w:r>
      <w:r>
        <w:t xml:space="preserve">   ぶんかさい    </w:t>
      </w:r>
      <w:r>
        <w:t xml:space="preserve">   ～ばん    </w:t>
      </w:r>
      <w:r>
        <w:t xml:space="preserve">   はなします    </w:t>
      </w:r>
      <w:r>
        <w:t xml:space="preserve">   とります    </w:t>
      </w:r>
      <w:r>
        <w:t xml:space="preserve">   たちます    </w:t>
      </w:r>
      <w:r>
        <w:t xml:space="preserve">   だします    </w:t>
      </w:r>
      <w:r>
        <w:t xml:space="preserve">   すわります    </w:t>
      </w:r>
      <w:r>
        <w:t xml:space="preserve">   しにます    </w:t>
      </w:r>
      <w:r>
        <w:t xml:space="preserve">   ことば    </w:t>
      </w:r>
      <w:r>
        <w:t xml:space="preserve">   こたえ    </w:t>
      </w:r>
      <w:r>
        <w:t xml:space="preserve">   がんばります    </w:t>
      </w:r>
      <w:r>
        <w:t xml:space="preserve">   かみ    </w:t>
      </w:r>
      <w:r>
        <w:t xml:space="preserve">   かします    </w:t>
      </w:r>
      <w:r>
        <w:t xml:space="preserve">   かいわ    </w:t>
      </w:r>
      <w:r>
        <w:t xml:space="preserve">   おぼえます    </w:t>
      </w:r>
      <w:r>
        <w:t xml:space="preserve">   おかしや    </w:t>
      </w:r>
      <w:r>
        <w:t xml:space="preserve">   うたいます    </w:t>
      </w:r>
      <w:r>
        <w:t xml:space="preserve">   うた    </w:t>
      </w:r>
      <w:r>
        <w:t xml:space="preserve">   いいます    </w:t>
      </w:r>
      <w:r>
        <w:t xml:space="preserve">   あげます    </w:t>
      </w:r>
      <w:r>
        <w:t xml:space="preserve">   あけます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1 - Lớp 8</dc:title>
  <dcterms:created xsi:type="dcterms:W3CDTF">2021-10-11T01:53:07Z</dcterms:created>
  <dcterms:modified xsi:type="dcterms:W3CDTF">2021-10-11T01:53:07Z</dcterms:modified>
</cp:coreProperties>
</file>