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Bài 2 - Lớp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</w:tr>
    </w:tbl>
    <w:p>
      <w:pPr>
        <w:pStyle w:val="WordBankMedium"/>
      </w:pPr>
      <w:r>
        <w:t xml:space="preserve">   よこ    </w:t>
      </w:r>
      <w:r>
        <w:t xml:space="preserve">   まえ    </w:t>
      </w:r>
      <w:r>
        <w:t xml:space="preserve">   ホーチミンびょう    </w:t>
      </w:r>
      <w:r>
        <w:t xml:space="preserve">   ペン    </w:t>
      </w:r>
      <w:r>
        <w:t xml:space="preserve">   プール    </w:t>
      </w:r>
      <w:r>
        <w:t xml:space="preserve">   ハイ・バー・チュン    </w:t>
      </w:r>
      <w:r>
        <w:t xml:space="preserve">   バーディン    </w:t>
      </w:r>
      <w:r>
        <w:t xml:space="preserve">   どの    </w:t>
      </w:r>
      <w:r>
        <w:t xml:space="preserve">   としょしつ    </w:t>
      </w:r>
      <w:r>
        <w:t xml:space="preserve">   どこ    </w:t>
      </w:r>
      <w:r>
        <w:t xml:space="preserve">   ドア    </w:t>
      </w:r>
      <w:r>
        <w:t xml:space="preserve">   チャン・フン・ダオ    </w:t>
      </w:r>
      <w:r>
        <w:t xml:space="preserve">   たてもの    </w:t>
      </w:r>
      <w:r>
        <w:t xml:space="preserve">   その    </w:t>
      </w:r>
      <w:r>
        <w:t xml:space="preserve">   しょくいんしつ    </w:t>
      </w:r>
      <w:r>
        <w:t xml:space="preserve">   じょうぎ    </w:t>
      </w:r>
      <w:r>
        <w:t xml:space="preserve">   した    </w:t>
      </w:r>
      <w:r>
        <w:t xml:space="preserve">   さいふ    </w:t>
      </w:r>
      <w:r>
        <w:t xml:space="preserve">   コンピューターしつ    </w:t>
      </w:r>
      <w:r>
        <w:t xml:space="preserve">   ごみばこ    </w:t>
      </w:r>
      <w:r>
        <w:t xml:space="preserve">   この    </w:t>
      </w:r>
      <w:r>
        <w:t xml:space="preserve">   こくばん    </w:t>
      </w:r>
      <w:r>
        <w:t xml:space="preserve">   こうてい    </w:t>
      </w:r>
      <w:r>
        <w:t xml:space="preserve">   きょうしつ    </w:t>
      </w:r>
      <w:r>
        <w:t xml:space="preserve">   かえりましょう    </w:t>
      </w:r>
      <w:r>
        <w:t xml:space="preserve">   うしろ    </w:t>
      </w:r>
      <w:r>
        <w:t xml:space="preserve">   うえ    </w:t>
      </w:r>
      <w:r>
        <w:t xml:space="preserve">   います    </w:t>
      </w:r>
      <w:r>
        <w:t xml:space="preserve">   あります    </w:t>
      </w:r>
      <w:r>
        <w:t xml:space="preserve">   あの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Bài 2 - Lớp 7</dc:title>
  <dcterms:created xsi:type="dcterms:W3CDTF">2021-10-11T01:53:05Z</dcterms:created>
  <dcterms:modified xsi:type="dcterms:W3CDTF">2021-10-11T01:53:05Z</dcterms:modified>
</cp:coreProperties>
</file>