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Bài 2 - Lớp 7 (mini)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ど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タ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く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さ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ュ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じ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い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た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ふ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ピ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ま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よ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す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ょ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と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ば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ぎ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つ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ー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こ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う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し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ろ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コ</w:t>
            </w:r>
          </w:p>
        </w:tc>
      </w:tr>
    </w:tbl>
    <w:p>
      <w:pPr>
        <w:pStyle w:val="WordBankSmall"/>
      </w:pPr>
      <w:r>
        <w:t xml:space="preserve">   よこ    </w:t>
      </w:r>
      <w:r>
        <w:t xml:space="preserve">   としょしつ    </w:t>
      </w:r>
      <w:r>
        <w:t xml:space="preserve">   どこ    </w:t>
      </w:r>
      <w:r>
        <w:t xml:space="preserve">   しょくいんしつ    </w:t>
      </w:r>
      <w:r>
        <w:t xml:space="preserve">   じょうぎ    </w:t>
      </w:r>
      <w:r>
        <w:t xml:space="preserve">   した    </w:t>
      </w:r>
      <w:r>
        <w:t xml:space="preserve">   さいふ    </w:t>
      </w:r>
      <w:r>
        <w:t xml:space="preserve">   コンピューター    </w:t>
      </w:r>
      <w:r>
        <w:t xml:space="preserve">   こくばん    </w:t>
      </w:r>
      <w:r>
        <w:t xml:space="preserve">   きょうしつ    </w:t>
      </w:r>
      <w:r>
        <w:t xml:space="preserve">   うしろ    </w:t>
      </w:r>
      <w:r>
        <w:t xml:space="preserve">   います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Bài 2 - Lớp 7 (mini)</dc:title>
  <dcterms:created xsi:type="dcterms:W3CDTF">2021-10-11T01:53:13Z</dcterms:created>
  <dcterms:modified xsi:type="dcterms:W3CDTF">2021-10-11T01:53:13Z</dcterms:modified>
</cp:coreProperties>
</file>