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Bài 2 - Lớp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～</w:t>
            </w:r>
          </w:p>
        </w:tc>
      </w:tr>
    </w:tbl>
    <w:p>
      <w:pPr>
        <w:pStyle w:val="WordBankSmall"/>
      </w:pPr>
      <w:r>
        <w:t xml:space="preserve">   わかります    </w:t>
      </w:r>
      <w:r>
        <w:t xml:space="preserve">   ～まい    </w:t>
      </w:r>
      <w:r>
        <w:t xml:space="preserve">   はしります    </w:t>
      </w:r>
      <w:r>
        <w:t xml:space="preserve">   でんわばんごう    </w:t>
      </w:r>
      <w:r>
        <w:t xml:space="preserve">   でます    </w:t>
      </w:r>
      <w:r>
        <w:t xml:space="preserve">   ディーブイディ    </w:t>
      </w:r>
      <w:r>
        <w:t xml:space="preserve">   つかいます    </w:t>
      </w:r>
      <w:r>
        <w:t xml:space="preserve">   だめ    </w:t>
      </w:r>
      <w:r>
        <w:t xml:space="preserve">   じゃあ    </w:t>
      </w:r>
      <w:r>
        <w:t xml:space="preserve">   しょどう    </w:t>
      </w:r>
      <w:r>
        <w:t xml:space="preserve">   じゅうしょ    </w:t>
      </w:r>
      <w:r>
        <w:t xml:space="preserve">   けします    </w:t>
      </w:r>
      <w:r>
        <w:t xml:space="preserve">   けいじばん    </w:t>
      </w:r>
      <w:r>
        <w:t xml:space="preserve">   かります    </w:t>
      </w:r>
      <w:r>
        <w:t xml:space="preserve">   カメラ    </w:t>
      </w:r>
      <w:r>
        <w:t xml:space="preserve">   かきます    </w:t>
      </w:r>
      <w:r>
        <w:t xml:space="preserve">   おりがみ    </w:t>
      </w:r>
      <w:r>
        <w:t xml:space="preserve">   えはがき    </w:t>
      </w:r>
      <w:r>
        <w:t xml:space="preserve">   え    </w:t>
      </w:r>
      <w:r>
        <w:t xml:space="preserve">   うけつけ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2 - Lớp 8</dc:title>
  <dcterms:created xsi:type="dcterms:W3CDTF">2021-10-11T01:53:09Z</dcterms:created>
  <dcterms:modified xsi:type="dcterms:W3CDTF">2021-10-11T01:53:09Z</dcterms:modified>
</cp:coreProperties>
</file>