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Bài 3 - Lớp　7</w:t>
      </w:r>
    </w:p>
    <w:p>
      <w:pPr>
        <w:pStyle w:val="Questions"/>
      </w:pPr>
      <w:r>
        <w:t xml:space="preserve">1. らかれこ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レトイ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ょしどくう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くたいかんい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りなと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トナベムご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こんえう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てんばい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りかまえす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すきま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いますき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あそこ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スーパー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もちだと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ばちい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3 - Lớp　7</dc:title>
  <dcterms:created xsi:type="dcterms:W3CDTF">2021-10-11T01:52:59Z</dcterms:created>
  <dcterms:modified xsi:type="dcterms:W3CDTF">2021-10-11T01:52:59Z</dcterms:modified>
</cp:coreProperties>
</file>