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Bài 3 - Lớp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だ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べ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げ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ず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ゅ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ぶ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ご</w:t>
            </w:r>
          </w:p>
        </w:tc>
      </w:tr>
    </w:tbl>
    <w:p>
      <w:pPr>
        <w:pStyle w:val="WordBankMedium"/>
      </w:pPr>
      <w:r>
        <w:t xml:space="preserve">   ～ほん    </w:t>
      </w:r>
      <w:r>
        <w:t xml:space="preserve">   ～さつ    </w:t>
      </w:r>
      <w:r>
        <w:t xml:space="preserve">   れきし    </w:t>
      </w:r>
      <w:r>
        <w:t xml:space="preserve">   やさしい    </w:t>
      </w:r>
      <w:r>
        <w:t xml:space="preserve">   もっと    </w:t>
      </w:r>
      <w:r>
        <w:t xml:space="preserve">   もういちまい    </w:t>
      </w:r>
      <w:r>
        <w:t xml:space="preserve">   べんり    </w:t>
      </w:r>
      <w:r>
        <w:t xml:space="preserve">   ぶつり    </w:t>
      </w:r>
      <w:r>
        <w:t xml:space="preserve">   びじゅつ    </w:t>
      </w:r>
      <w:r>
        <w:t xml:space="preserve">   はやい    </w:t>
      </w:r>
      <w:r>
        <w:t xml:space="preserve">   なつ    </w:t>
      </w:r>
      <w:r>
        <w:t xml:space="preserve">   ～できます    </w:t>
      </w:r>
      <w:r>
        <w:t xml:space="preserve">   ていねい    </w:t>
      </w:r>
      <w:r>
        <w:t xml:space="preserve">   ちり    </w:t>
      </w:r>
      <w:r>
        <w:t xml:space="preserve">   だけ    </w:t>
      </w:r>
      <w:r>
        <w:t xml:space="preserve">   たいいく    </w:t>
      </w:r>
      <w:r>
        <w:t xml:space="preserve">   せいぶつ    </w:t>
      </w:r>
      <w:r>
        <w:t xml:space="preserve">   すうがく    </w:t>
      </w:r>
      <w:r>
        <w:t xml:space="preserve">   しょどうクラブ    </w:t>
      </w:r>
      <w:r>
        <w:t xml:space="preserve">   じょうず    </w:t>
      </w:r>
      <w:r>
        <w:t xml:space="preserve">   じ    </w:t>
      </w:r>
      <w:r>
        <w:t xml:space="preserve">   こくご    </w:t>
      </w:r>
      <w:r>
        <w:t xml:space="preserve">   かたづけます    </w:t>
      </w:r>
      <w:r>
        <w:t xml:space="preserve">   かがく    </w:t>
      </w:r>
      <w:r>
        <w:t xml:space="preserve">   ～かい    </w:t>
      </w:r>
      <w:r>
        <w:t xml:space="preserve">   いっかげつ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Bài 3 - Lớp 8</dc:title>
  <dcterms:created xsi:type="dcterms:W3CDTF">2021-10-11T01:53:11Z</dcterms:created>
  <dcterms:modified xsi:type="dcterms:W3CDTF">2021-10-11T01:53:11Z</dcterms:modified>
</cp:coreProperties>
</file>