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Bài 4 - Lớp　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</w:tr>
    </w:tbl>
    <w:p>
      <w:pPr>
        <w:pStyle w:val="WordBankSmall"/>
      </w:pPr>
      <w:r>
        <w:t xml:space="preserve">   メニュー    </w:t>
      </w:r>
      <w:r>
        <w:t xml:space="preserve">   まん    </w:t>
      </w:r>
      <w:r>
        <w:t xml:space="preserve">   プリン    </w:t>
      </w:r>
      <w:r>
        <w:t xml:space="preserve">   のみます    </w:t>
      </w:r>
      <w:r>
        <w:t xml:space="preserve">   ドン    </w:t>
      </w:r>
      <w:r>
        <w:t xml:space="preserve">   てんいん    </w:t>
      </w:r>
      <w:r>
        <w:t xml:space="preserve">   とお    </w:t>
      </w:r>
      <w:r>
        <w:t xml:space="preserve">   ここのつ    </w:t>
      </w:r>
      <w:r>
        <w:t xml:space="preserve">   やっつ    </w:t>
      </w:r>
      <w:r>
        <w:t xml:space="preserve">   ななつ    </w:t>
      </w:r>
      <w:r>
        <w:t xml:space="preserve">   むっつ    </w:t>
      </w:r>
      <w:r>
        <w:t xml:space="preserve">   いつつ    </w:t>
      </w:r>
      <w:r>
        <w:t xml:space="preserve">   よっつ    </w:t>
      </w:r>
      <w:r>
        <w:t xml:space="preserve">   みっつ    </w:t>
      </w:r>
      <w:r>
        <w:t xml:space="preserve">   ふたつ    </w:t>
      </w:r>
      <w:r>
        <w:t xml:space="preserve">   ひとつ    </w:t>
      </w:r>
      <w:r>
        <w:t xml:space="preserve">   たべます    </w:t>
      </w:r>
      <w:r>
        <w:t xml:space="preserve">   ぜんぶで    </w:t>
      </w:r>
      <w:r>
        <w:t xml:space="preserve">   せん    </w:t>
      </w:r>
      <w:r>
        <w:t xml:space="preserve">   こうちゃ    </w:t>
      </w:r>
      <w:r>
        <w:t xml:space="preserve">   ください    </w:t>
      </w:r>
      <w:r>
        <w:t xml:space="preserve">   かいもの    </w:t>
      </w:r>
      <w:r>
        <w:t xml:space="preserve">   おかね    </w:t>
      </w:r>
      <w:r>
        <w:t xml:space="preserve">   えん    </w:t>
      </w:r>
      <w:r>
        <w:t xml:space="preserve">   いくら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4 - Lớp　7</dc:title>
  <dcterms:created xsi:type="dcterms:W3CDTF">2021-10-11T01:52:47Z</dcterms:created>
  <dcterms:modified xsi:type="dcterms:W3CDTF">2021-10-11T01:52:47Z</dcterms:modified>
</cp:coreProperties>
</file>