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Bài 4 - Lớp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ザ</w:t>
            </w:r>
          </w:p>
        </w:tc>
      </w:tr>
    </w:tbl>
    <w:p>
      <w:pPr>
        <w:pStyle w:val="WordBankSmall"/>
      </w:pPr>
      <w:r>
        <w:t xml:space="preserve">   メートル    </w:t>
      </w:r>
      <w:r>
        <w:t xml:space="preserve">   ブンタウ    </w:t>
      </w:r>
      <w:r>
        <w:t xml:space="preserve">   ひこうき    </w:t>
      </w:r>
      <w:r>
        <w:t xml:space="preserve">   はじめて    </w:t>
      </w:r>
      <w:r>
        <w:t xml:space="preserve">   てら    </w:t>
      </w:r>
      <w:r>
        <w:t xml:space="preserve">   テニス    </w:t>
      </w:r>
      <w:r>
        <w:t xml:space="preserve">   ダナン    </w:t>
      </w:r>
      <w:r>
        <w:t xml:space="preserve">   こわい    </w:t>
      </w:r>
      <w:r>
        <w:t xml:space="preserve">   くるま    </w:t>
      </w:r>
      <w:r>
        <w:t xml:space="preserve">   きもの    </w:t>
      </w:r>
      <w:r>
        <w:t xml:space="preserve">   きます    </w:t>
      </w:r>
      <w:r>
        <w:t xml:space="preserve">   からい    </w:t>
      </w:r>
      <w:r>
        <w:t xml:space="preserve">   がいこくじん    </w:t>
      </w:r>
      <w:r>
        <w:t xml:space="preserve">   がいこく    </w:t>
      </w:r>
      <w:r>
        <w:t xml:space="preserve">   おすし    </w:t>
      </w:r>
      <w:r>
        <w:t xml:space="preserve">   いろいろ    </w:t>
      </w:r>
      <w:r>
        <w:t xml:space="preserve">   いぬにく    </w:t>
      </w:r>
      <w:r>
        <w:t xml:space="preserve">   いつか    </w:t>
      </w:r>
      <w:r>
        <w:t xml:space="preserve">   アオザイ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4 - Lớp 8</dc:title>
  <dcterms:created xsi:type="dcterms:W3CDTF">2021-10-11T01:52:53Z</dcterms:created>
  <dcterms:modified xsi:type="dcterms:W3CDTF">2021-10-11T01:52:53Z</dcterms:modified>
</cp:coreProperties>
</file>