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Bài 5 - Lớp　8</w:t>
      </w:r>
    </w:p>
    <w:p>
      <w:pPr>
        <w:pStyle w:val="Questions"/>
      </w:pPr>
      <w:r>
        <w:t xml:space="preserve">1. さいや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ぞんくくつはんぶかみ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とにんうほ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ふすゆみや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とまりす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んわで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らんてぷ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でしんゃ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しいすず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きすきや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しきせん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んすさしぽま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ゲーー・ュムピコタン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かまかりす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いでおも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Bài 5 - Lớp　8</dc:title>
  <dcterms:created xsi:type="dcterms:W3CDTF">2021-10-11T01:52:51Z</dcterms:created>
  <dcterms:modified xsi:type="dcterms:W3CDTF">2021-10-11T01:52:51Z</dcterms:modified>
</cp:coreProperties>
</file>