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Bài 5 - Lớp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タ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ず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タ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</w:tr>
    </w:tbl>
    <w:p>
      <w:pPr>
        <w:pStyle w:val="WordBankMedium"/>
      </w:pPr>
      <w:r>
        <w:t xml:space="preserve">   やさい    </w:t>
      </w:r>
      <w:r>
        <w:t xml:space="preserve">   みんぞくはくぶつかん    </w:t>
      </w:r>
      <w:r>
        <w:t xml:space="preserve">   ほんとうに    </w:t>
      </w:r>
      <w:r>
        <w:t xml:space="preserve">   ふゆやすみ    </w:t>
      </w:r>
      <w:r>
        <w:t xml:space="preserve">   ふく    </w:t>
      </w:r>
      <w:r>
        <w:t xml:space="preserve">   はこ    </w:t>
      </w:r>
      <w:r>
        <w:t xml:space="preserve">   など    </w:t>
      </w:r>
      <w:r>
        <w:t xml:space="preserve">   とります    </w:t>
      </w:r>
      <w:r>
        <w:t xml:space="preserve">   でんわ    </w:t>
      </w:r>
      <w:r>
        <w:t xml:space="preserve">   てんぷら    </w:t>
      </w:r>
      <w:r>
        <w:t xml:space="preserve">   でんしゃ    </w:t>
      </w:r>
      <w:r>
        <w:t xml:space="preserve">   すずしい    </w:t>
      </w:r>
      <w:r>
        <w:t xml:space="preserve">   すきやき    </w:t>
      </w:r>
      <w:r>
        <w:t xml:space="preserve">   しんせき    </w:t>
      </w:r>
      <w:r>
        <w:t xml:space="preserve">   さんぽします    </w:t>
      </w:r>
      <w:r>
        <w:t xml:space="preserve">   コンピュータ・ゲーム    </w:t>
      </w:r>
      <w:r>
        <w:t xml:space="preserve">   かかります    </w:t>
      </w:r>
      <w:r>
        <w:t xml:space="preserve">   かい    </w:t>
      </w:r>
      <w:r>
        <w:t xml:space="preserve">   えび    </w:t>
      </w:r>
      <w:r>
        <w:t xml:space="preserve">   いか    </w:t>
      </w:r>
      <w:r>
        <w:t xml:space="preserve">   おもいで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Bài 5 - Lớp 8</dc:title>
  <dcterms:created xsi:type="dcterms:W3CDTF">2021-10-11T01:52:48Z</dcterms:created>
  <dcterms:modified xsi:type="dcterms:W3CDTF">2021-10-11T01:52:48Z</dcterms:modified>
</cp:coreProperties>
</file>