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Cad a phreabann nuair a bheirtear 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Aistríonn an focail seo go 'úll an talamh´i bhFraincise.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Feoil shlisnithe, atá deataithe uaireanta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Meascán torthaí, a úsáidtear go minic mar tarsann.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Ainmhí feirme coitianta a phóraítear le haghaidh uibheacha agus feol.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deoch Éireannach, claisiceach í an deoch seo a óltar le brioscaí.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Muiceoil bbq tóir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Itear í seo le brioscóg agus fíonchaora.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Bia cosúil le custard a dhéantar as bainne gruthach.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í sea bunábhair do tairgí déiríochta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 </dc:title>
  <dcterms:created xsi:type="dcterms:W3CDTF">2021-10-11T02:08:30Z</dcterms:created>
  <dcterms:modified xsi:type="dcterms:W3CDTF">2021-10-11T02:08:30Z</dcterms:modified>
</cp:coreProperties>
</file>