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cornflakes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garlic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cabbage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strawberry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grapefruit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ice-cream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porridge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butter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</dc:title>
  <dcterms:created xsi:type="dcterms:W3CDTF">2021-10-11T02:07:32Z</dcterms:created>
  <dcterms:modified xsi:type="dcterms:W3CDTF">2021-10-11T02:07:32Z</dcterms:modified>
</cp:coreProperties>
</file>