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Bia blasta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</w:tbl>
    <w:p>
      <w:pPr>
        <w:pStyle w:val="WordBankMedium"/>
      </w:pPr>
      <w:r>
        <w:t xml:space="preserve">   boladh    </w:t>
      </w:r>
      <w:r>
        <w:t xml:space="preserve">   folláin    </w:t>
      </w:r>
      <w:r>
        <w:t xml:space="preserve">   ocras    </w:t>
      </w:r>
      <w:r>
        <w:t xml:space="preserve">   freastalai    </w:t>
      </w:r>
      <w:r>
        <w:t xml:space="preserve">   biachlár    </w:t>
      </w:r>
      <w:r>
        <w:t xml:space="preserve">   milseog    </w:t>
      </w:r>
      <w:r>
        <w:t xml:space="preserve">   príomhchúrsa    </w:t>
      </w:r>
      <w:r>
        <w:t xml:space="preserve">   seilidí    </w:t>
      </w:r>
      <w:r>
        <w:t xml:space="preserve">   Polainn    </w:t>
      </w:r>
      <w:r>
        <w:t xml:space="preserve">   Rinne mé    </w:t>
      </w:r>
      <w:r>
        <w:t xml:space="preserve">   cabhair    </w:t>
      </w:r>
      <w:r>
        <w:t xml:space="preserve">   trí thine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 blasta</dc:title>
  <dcterms:created xsi:type="dcterms:W3CDTF">2021-10-11T02:08:16Z</dcterms:created>
  <dcterms:modified xsi:type="dcterms:W3CDTF">2021-10-11T02:08:16Z</dcterms:modified>
</cp:coreProperties>
</file>