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</w:t>
      </w:r>
    </w:p>
    <w:p>
      <w:pPr>
        <w:pStyle w:val="Questions"/>
      </w:pPr>
      <w:r>
        <w:t xml:space="preserve">1. ÚLL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UCISE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UBH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NÍICS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CLALEGSÓA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ÁAÍTPR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NIÍSPÍ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ACIS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ILOEF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ÁUNCP 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SOÍPACIR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AECIERAP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</dc:title>
  <dcterms:created xsi:type="dcterms:W3CDTF">2021-10-11T02:08:03Z</dcterms:created>
  <dcterms:modified xsi:type="dcterms:W3CDTF">2021-10-11T02:08:03Z</dcterms:modified>
</cp:coreProperties>
</file>