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Táim cosúil le cairéid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Uaireannta cuireann tú é ar do arán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ghnáth itheann tú é le sceallóga i McDonalds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Déanann mé rím le prátaí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Bó atá i gceist chun mise a fháil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foireann rugbaí na Nua-Shéalainne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Croith mé, milis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Dinnéar traidisiúnta Éireannach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píosa feoil mé, táim i mo chonaí ar an bhfeirm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 fás sa talamh, is glasraí mé, dath: oráiste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Ní raibh mé ann nuair a bhí an Gorta Mór ar siúil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McDonalds, Eddie Rockets, Pizza Hut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píosa torthaí é, Dath: glas agus dearg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2021-10-11T02:08:05Z</dcterms:created>
  <dcterms:modified xsi:type="dcterms:W3CDTF">2021-10-11T02:08:05Z</dcterms:modified>
</cp:coreProperties>
</file>