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Bialik Bulletin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capital city in south east asia (most densely populated city in the world)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known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Deer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ancient term for a cart pulled by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New York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Freshwater Lake (Lake_)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expensive yellow property in monopoly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Ivy League Michelle Obama studied sociology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Newest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with the landmark that is both an ancient and modern wonder of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sheet of ice that moves slowly down a mountain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Bialik Bulletin Crossword</dc:title>
  <dcterms:created xsi:type="dcterms:W3CDTF">2021-10-11T02:08:41Z</dcterms:created>
  <dcterms:modified xsi:type="dcterms:W3CDTF">2021-10-11T02:08:41Z</dcterms:modified>
</cp:coreProperties>
</file>