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Bias,Fact, And Opinion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we all have biases    </w:t>
      </w:r>
      <w:r>
        <w:t xml:space="preserve">   a fact and opinion are diff.    </w:t>
      </w:r>
      <w:r>
        <w:t xml:space="preserve">   Abraham    </w:t>
      </w:r>
      <w:r>
        <w:t xml:space="preserve">   Plains of    </w:t>
      </w:r>
      <w:r>
        <w:t xml:space="preserve">   opinion: no facts to back up    </w:t>
      </w:r>
      <w:r>
        <w:t xml:space="preserve">   bias: is Against something    </w:t>
      </w:r>
      <w:r>
        <w:t xml:space="preserve">   a fact: is true    </w:t>
      </w:r>
      <w:r>
        <w:t xml:space="preserve">   Bias    </w:t>
      </w:r>
      <w:r>
        <w:t xml:space="preserve">   Fact    </w:t>
      </w:r>
      <w:r>
        <w:t xml:space="preserve">   Opinion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Bias,Fact, And Opinion Word Search!</dc:title>
  <dcterms:created xsi:type="dcterms:W3CDTF">2021-10-11T02:08:36Z</dcterms:created>
  <dcterms:modified xsi:type="dcterms:W3CDTF">2021-10-11T02:08:36Z</dcterms:modified>
</cp:coreProperties>
</file>