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socioeconomic    </w:t>
      </w:r>
      <w:r>
        <w:t xml:space="preserve">   age    </w:t>
      </w:r>
      <w:r>
        <w:t xml:space="preserve">   bias    </w:t>
      </w:r>
      <w:r>
        <w:t xml:space="preserve">   race    </w:t>
      </w:r>
      <w:r>
        <w:t xml:space="preserve">   unbiased    </w:t>
      </w:r>
      <w:r>
        <w:t xml:space="preserve">   ethnicity    </w:t>
      </w:r>
      <w:r>
        <w:t xml:space="preserve">   generalizations    </w:t>
      </w:r>
      <w:r>
        <w:t xml:space="preserve">   offensive    </w:t>
      </w:r>
      <w:r>
        <w:t xml:space="preserve">   assumption    </w:t>
      </w:r>
      <w:r>
        <w:t xml:space="preserve">   prejudgement    </w:t>
      </w:r>
      <w:r>
        <w:t xml:space="preserve">   discrimination    </w:t>
      </w:r>
      <w:r>
        <w:t xml:space="preserve">   stereotype    </w:t>
      </w:r>
      <w:r>
        <w:t xml:space="preserve">   social    </w:t>
      </w:r>
      <w:r>
        <w:t xml:space="preserve">   gender    </w:t>
      </w:r>
      <w:r>
        <w:t xml:space="preserve">   racial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Bias</dc:title>
  <dcterms:created xsi:type="dcterms:W3CDTF">2021-10-11T02:07:01Z</dcterms:created>
  <dcterms:modified xsi:type="dcterms:W3CDTF">2021-10-11T02:07:01Z</dcterms:modified>
</cp:coreProperties>
</file>