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ethnicity    </w:t>
      </w:r>
      <w:r>
        <w:t xml:space="preserve">   sides    </w:t>
      </w:r>
      <w:r>
        <w:t xml:space="preserve">   views    </w:t>
      </w:r>
      <w:r>
        <w:t xml:space="preserve">   positive    </w:t>
      </w:r>
      <w:r>
        <w:t xml:space="preserve">   negative    </w:t>
      </w:r>
      <w:r>
        <w:t xml:space="preserve">   bigotry    </w:t>
      </w:r>
      <w:r>
        <w:t xml:space="preserve">   approve    </w:t>
      </w:r>
      <w:r>
        <w:t xml:space="preserve">   unfair    </w:t>
      </w:r>
      <w:r>
        <w:t xml:space="preserve">   judge    </w:t>
      </w:r>
      <w:r>
        <w:t xml:space="preserve">   age    </w:t>
      </w:r>
      <w:r>
        <w:t xml:space="preserve">   gender    </w:t>
      </w:r>
      <w:r>
        <w:t xml:space="preserve">   beliefs    </w:t>
      </w:r>
      <w:r>
        <w:t xml:space="preserve">   qualities    </w:t>
      </w:r>
      <w:r>
        <w:t xml:space="preserve">   discrimination    </w:t>
      </w:r>
      <w:r>
        <w:t xml:space="preserve">   illogical    </w:t>
      </w:r>
      <w:r>
        <w:t xml:space="preserve">   bad    </w:t>
      </w:r>
      <w:r>
        <w:t xml:space="preserve">   good    </w:t>
      </w:r>
      <w:r>
        <w:t xml:space="preserve">   dress    </w:t>
      </w:r>
      <w:r>
        <w:t xml:space="preserve">   religion    </w:t>
      </w:r>
      <w:r>
        <w:t xml:space="preserve">   looks    </w:t>
      </w:r>
      <w:r>
        <w:t xml:space="preserve">   prejudice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Bias</dc:title>
  <dcterms:created xsi:type="dcterms:W3CDTF">2021-10-11T02:07:03Z</dcterms:created>
  <dcterms:modified xsi:type="dcterms:W3CDTF">2021-10-11T02:07:03Z</dcterms:modified>
</cp:coreProperties>
</file>